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559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</w:t>
      </w:r>
      <w:r>
        <w:rPr>
          <w:rFonts w:ascii="Times New Roman" w:eastAsia="Times New Roman" w:hAnsi="Times New Roman" w:cs="Times New Roman"/>
          <w:sz w:val="27"/>
          <w:szCs w:val="27"/>
        </w:rPr>
        <w:t>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2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3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12.07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712012791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20.02.2025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12.07.2024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586240712012791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23.07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Рамазанова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четырех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марта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559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0412365400665005592520168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8">
    <w:name w:val="cat-UserDefined grp-32 rplc-8"/>
    <w:basedOn w:val="DefaultParagraphFont"/>
  </w:style>
  <w:style w:type="character" w:customStyle="1" w:styleId="cat-UserDefinedgrp-33rplc-13">
    <w:name w:val="cat-UserDefined grp-33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